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2240" w:h="15840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6724FA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Nobel</w:t>
      </w:r>
    </w:p>
    <w:p w:rsidR="0096403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 xml:space="preserve">Alfred </w:t>
      </w:r>
      <w:r>
        <w:rPr>
          <w:rFonts w:ascii="Calibri" w:eastAsia="Calibri" w:hAnsi="Calibri"/>
          <w:sz w:val="22"/>
          <w:szCs w:val="22"/>
          <w:lang w:val="fr-CA"/>
        </w:rPr>
        <w:t>nobel</w:t>
      </w:r>
      <w:r>
        <w:rPr>
          <w:noProof/>
          <w:lang w:eastAsia="fr-CA"/>
        </w:rPr>
        <w:drawing>
          <wp:inline distT="0" distB="0" distL="0" distR="0">
            <wp:extent cx="1362075" cy="1798365"/>
            <wp:effectExtent l="0" t="0" r="0" b="0"/>
            <wp:docPr id="1" name="Image 1" descr="Alfred Nobe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42760" name="Picture 1" descr="Alfred Nobel - Wikipe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10" cy="180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3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</w:p>
    <w:p w:rsidR="0096403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1833-1893</w:t>
      </w:r>
    </w:p>
    <w:p w:rsidR="0096403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Suedois</w:t>
      </w:r>
      <w:r>
        <w:rPr>
          <w:rFonts w:ascii="Calibri" w:eastAsia="Calibri" w:hAnsi="Calibri"/>
          <w:sz w:val="22"/>
          <w:szCs w:val="22"/>
          <w:lang w:val="fr-CA"/>
        </w:rPr>
        <w:t xml:space="preserve"> </w:t>
      </w:r>
      <w:r>
        <w:rPr>
          <w:noProof/>
          <w:lang w:eastAsia="fr-CA"/>
        </w:rPr>
        <w:drawing>
          <wp:inline distT="0" distB="0" distL="0" distR="0">
            <wp:extent cx="1466850" cy="916781"/>
            <wp:effectExtent l="0" t="0" r="0" b="0"/>
            <wp:docPr id="5" name="Image 5" descr="Swed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955967" name="Picture 9" descr="Sweden - Wikipe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50" cy="92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36">
      <w:pPr>
        <w:spacing w:after="160" w:line="259" w:lineRule="auto"/>
        <w:rPr>
          <w:rFonts w:ascii="Calibri" w:eastAsia="Calibri" w:hAnsi="Calibri"/>
          <w:sz w:val="22"/>
          <w:szCs w:val="22"/>
          <w:lang w:val="fr-CA"/>
        </w:rPr>
      </w:pPr>
      <w:r>
        <w:rPr>
          <w:rFonts w:ascii="Calibri" w:eastAsia="Calibri" w:hAnsi="Calibri"/>
          <w:sz w:val="22"/>
          <w:szCs w:val="22"/>
          <w:lang w:val="fr-CA"/>
        </w:rPr>
        <w:t>dynamite</w:t>
      </w:r>
      <w:bookmarkStart w:id="0" w:name="_GoBack"/>
      <w:r>
        <w:rPr>
          <w:noProof/>
          <w:lang w:eastAsia="fr-CA"/>
        </w:rPr>
        <w:drawing>
          <wp:inline distT="0" distB="0" distL="0" distR="0">
            <wp:extent cx="2409825" cy="1697633"/>
            <wp:effectExtent l="0" t="0" r="0" b="0"/>
            <wp:docPr id="6" name="Image 6" descr="Swedishmade: The story of Alfred Nobel and the dynamite - Swedes in the  St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56675" name="Picture 11" descr="Swedishmade: The story of Alfred Nobel and the dynamite - Swedes in the  St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20" cy="170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6724FA"/>
    <w:rsid w:val="0096403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54.10.10/UserCheck/PortalMain?IID={FD0B901D-1847-E26D-D10D-C7C6C448B388}&amp;origUrl=" TargetMode="External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