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tbl>
      <w:tblPr>
        <w:tblStyle w:val="MsoTableGrid0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2" o:spid="_x0000_i1027" type="#_x0000_t75" style="width:24pt;height:24pt;mso-wrap-style:square;visibility:visible">
                  <v:imagedata r:id="rId7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8" type="#_x0000_t75" style="width:20.25pt;height:20.25pt;mso-wrap-style:square;visibility:visible">
                  <v:imagedata r:id="rId8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9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type w:val="continuous"/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Nom : </w:t>
      </w:r>
      <w:r>
        <w:rPr>
          <w:rFonts w:ascii="Calibri" w:eastAsia="Calibri" w:hAnsi="Calibri"/>
          <w:sz w:val="22"/>
          <w:szCs w:val="22"/>
          <w:lang w:val="fr-CA"/>
        </w:rPr>
        <w:t xml:space="preserve"> Friedrich </w:t>
      </w:r>
      <w:r>
        <w:rPr>
          <w:rFonts w:ascii="Calibri" w:eastAsia="Calibri" w:hAnsi="Calibri"/>
          <w:sz w:val="22"/>
          <w:szCs w:val="22"/>
          <w:lang w:val="fr-CA"/>
        </w:rPr>
        <w:t>Mohs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Nationalité : </w:t>
      </w:r>
      <w:r>
        <w:rPr>
          <w:rFonts w:ascii="Calibri" w:eastAsia="Calibri" w:hAnsi="Calibri"/>
          <w:sz w:val="22"/>
          <w:szCs w:val="22"/>
          <w:lang w:val="fr-CA"/>
        </w:rPr>
        <w:t>Allemagne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Temps : </w:t>
      </w:r>
      <w:r>
        <w:rPr>
          <w:rFonts w:ascii="Calibri" w:eastAsia="Calibri" w:hAnsi="Calibri"/>
          <w:sz w:val="22"/>
          <w:szCs w:val="22"/>
          <w:lang w:val="fr-CA"/>
        </w:rPr>
        <w:t>1773</w:t>
      </w:r>
      <w:r>
        <w:rPr>
          <w:rFonts w:ascii="Calibri" w:eastAsia="Calibri" w:hAnsi="Calibri"/>
          <w:sz w:val="22"/>
          <w:szCs w:val="22"/>
          <w:lang w:val="fr-CA"/>
        </w:rPr>
        <w:t>-</w:t>
      </w:r>
      <w:r>
        <w:rPr>
          <w:rFonts w:ascii="Calibri" w:eastAsia="Calibri" w:hAnsi="Calibri"/>
          <w:sz w:val="22"/>
          <w:szCs w:val="22"/>
          <w:lang w:val="fr-CA"/>
        </w:rPr>
        <w:t>1839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Découverte : </w:t>
      </w:r>
      <w:r>
        <w:rPr>
          <w:rFonts w:ascii="Calibri" w:eastAsia="Calibri" w:hAnsi="Calibri"/>
          <w:sz w:val="22"/>
          <w:szCs w:val="22"/>
          <w:lang w:val="fr-CA"/>
        </w:rPr>
        <w:t xml:space="preserve">L’échelle de </w:t>
      </w:r>
      <w:r>
        <w:rPr>
          <w:rFonts w:ascii="Calibri" w:eastAsia="Calibri" w:hAnsi="Calibri"/>
          <w:sz w:val="22"/>
          <w:szCs w:val="22"/>
          <w:lang w:val="fr-CA"/>
        </w:rPr>
        <w:t>mohs</w:t>
      </w:r>
      <w:r>
        <w:rPr>
          <w:rFonts w:ascii="Calibri" w:eastAsia="Calibri" w:hAnsi="Calibri"/>
          <w:sz w:val="22"/>
          <w:szCs w:val="22"/>
          <w:lang w:val="fr-CA"/>
        </w:rPr>
        <w:t xml:space="preserve"> </w:t>
      </w:r>
      <w:r>
        <w:rPr>
          <w:rFonts w:ascii="Calibri" w:eastAsia="Calibri" w:hAnsi="Calibri"/>
          <w:sz w:val="22"/>
          <w:szCs w:val="22"/>
          <w:lang w:val="fr-CA"/>
        </w:rPr>
        <w:t xml:space="preserve">( </w:t>
      </w:r>
      <w:r>
        <w:rPr>
          <w:rFonts w:ascii="Calibri" w:eastAsia="Calibri" w:hAnsi="Calibri"/>
          <w:sz w:val="22"/>
          <w:szCs w:val="22"/>
          <w:lang w:val="fr-CA"/>
        </w:rPr>
        <w:t>dureter</w:t>
      </w:r>
      <w:r>
        <w:rPr>
          <w:rFonts w:ascii="Calibri" w:eastAsia="Calibri" w:hAnsi="Calibri"/>
          <w:sz w:val="22"/>
          <w:szCs w:val="22"/>
          <w:lang w:val="fr-CA"/>
        </w:rPr>
        <w:t xml:space="preserve"> des matériaux)</w:t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2143125" cy="1285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7081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91" w:rsidP="005D1A9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Image 2" descr="Une image contenant texte, homme, vieux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59669" name="Image 2" descr="Une image contenant texte, homme, vieux, pos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51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4217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5D1A91"/>
    <w:rsid w:val="007A175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table" w:customStyle="1" w:styleId="MsoTableGrid0">
    <w:name w:val="MsoTableGrid_0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FD3A1F9E-72F6-A876-9B93-D5E4AA234B7F}&amp;origUrl=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://10.54.10.10/UserCheck/PortalMain?IID={38FCC089-1F24-F7ED-7D37-278D64F316C2}&amp;origUrl=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